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1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тказать в удовлетворении исковых требований </w:t>
      </w:r>
      <w:r>
        <w:rPr>
          <w:rStyle w:val="cat-OrganizationNamegrp-1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7707056547) к </w:t>
      </w: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1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заявлением об истечении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исковой давности).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Ханты-Мансийского судебного района в течение месяца со дня принятия мировым судьей решения.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OrganizationNamegrp-11rplc-7">
    <w:name w:val="cat-OrganizationName grp-11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Dategrp-4rplc-10">
    <w:name w:val="cat-Date grp-4 rplc-10"/>
    <w:basedOn w:val="DefaultParagraphFont"/>
  </w:style>
  <w:style w:type="character" w:customStyle="1" w:styleId="cat-OrganizationNamegrp-11rplc-11">
    <w:name w:val="cat-OrganizationName grp-11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PassportDatagrp-10rplc-13">
    <w:name w:val="cat-PassportData grp-10 rplc-13"/>
    <w:basedOn w:val="DefaultParagraphFont"/>
  </w:style>
  <w:style w:type="character" w:customStyle="1" w:styleId="cat-ExternalSystemDefinedgrp-13rplc-14">
    <w:name w:val="cat-ExternalSystemDefined grp-13 rplc-14"/>
    <w:basedOn w:val="DefaultParagraphFont"/>
  </w:style>
  <w:style w:type="character" w:customStyle="1" w:styleId="cat-ExternalSystemDefinedgrp-12rplc-15">
    <w:name w:val="cat-ExternalSystemDefined grp-12 rplc-15"/>
    <w:basedOn w:val="DefaultParagraphFont"/>
  </w:style>
  <w:style w:type="character" w:customStyle="1" w:styleId="cat-UserDefinedgrp-14rplc-16">
    <w:name w:val="cat-UserDefined grp-14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